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269" w:firstLine="3523"/>
        <w:rPr>
          <w:sz w:val="26"/>
          <w:szCs w:val="26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5-0</w:t>
      </w:r>
      <w:r>
        <w:rPr>
          <w:rFonts w:ascii="Times New Roman" w:eastAsia="Times New Roman" w:hAnsi="Times New Roman" w:cs="Times New Roman"/>
          <w:sz w:val="28"/>
          <w:szCs w:val="28"/>
        </w:rPr>
        <w:t>733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4264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432" w:after="0"/>
        <w:ind w:left="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района,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Ирина Петровна Кравцова,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628449,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 Юлаева-13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ст. 17.8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Фурсова Леонида Анатольевича,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17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принудительного привода </w:t>
      </w:r>
      <w:r>
        <w:rPr>
          <w:rFonts w:ascii="Times New Roman" w:eastAsia="Times New Roman" w:hAnsi="Times New Roman" w:cs="Times New Roman"/>
          <w:sz w:val="28"/>
          <w:szCs w:val="28"/>
        </w:rPr>
        <w:t>Фурсов 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воспрепятствовал, законной деятельности судебного пристава-исполнителя, отказался проехать в ОСП по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Фурсов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с правонарушением согласен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Фурсов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следующими доказательствами: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г./л.д.2/;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апортом Судебного пристава и другими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 позиции соблюдения требований закона при получении ч.3 ст. 26.2 Кодекса Российской Федерации об административных правонарушениях.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административного дела,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Фурсов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доказанной.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Фурсов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ст. 17.8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судьей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Фурсов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санкцией данной статьи.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Фурсова Леонида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000.00 / одна тысяча/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Фурсов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Ханты-Мансийскому автономному округу, БИК 007162163, КБК 72011601173010008140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0412365400155007332517154,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назначение платежа 5-0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/1504/2025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дней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4rplc-20">
    <w:name w:val="cat-UserDefined grp-3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